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Mistletoe    </w:t>
      </w:r>
      <w:r>
        <w:t xml:space="preserve">   Holy    </w:t>
      </w:r>
      <w:r>
        <w:t xml:space="preserve">   Tinsel    </w:t>
      </w:r>
      <w:r>
        <w:t xml:space="preserve">   Joyful    </w:t>
      </w:r>
      <w:r>
        <w:t xml:space="preserve">   Merry    </w:t>
      </w:r>
      <w:r>
        <w:t xml:space="preserve">   Presents    </w:t>
      </w:r>
      <w:r>
        <w:t xml:space="preserve">   Sleigh    </w:t>
      </w:r>
      <w:r>
        <w:t xml:space="preserve">   Mary    </w:t>
      </w:r>
      <w:r>
        <w:t xml:space="preserve">   God    </w:t>
      </w:r>
      <w:r>
        <w:t xml:space="preserve">   Jesus    </w:t>
      </w:r>
      <w:r>
        <w:t xml:space="preserve">   Lights    </w:t>
      </w:r>
      <w:r>
        <w:t xml:space="preserve">   Tree    </w:t>
      </w:r>
      <w:r>
        <w:t xml:space="preserve">   Donner    </w:t>
      </w:r>
      <w:r>
        <w:t xml:space="preserve">   Cupid    </w:t>
      </w:r>
      <w:r>
        <w:t xml:space="preserve">   Vixen    </w:t>
      </w:r>
      <w:r>
        <w:t xml:space="preserve">   Comet    </w:t>
      </w:r>
      <w:r>
        <w:t xml:space="preserve">   Blitzen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  <w:r>
        <w:t xml:space="preserve">   Snowman    </w:t>
      </w:r>
      <w:r>
        <w:t xml:space="preserve">   Santa    </w:t>
      </w:r>
      <w:r>
        <w:t xml:space="preserve">   Elfs    </w:t>
      </w:r>
      <w:r>
        <w:t xml:space="preserve">   Reindeer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2021-10-11T03:52:56Z</dcterms:created>
  <dcterms:modified xsi:type="dcterms:W3CDTF">2021-10-11T03:52:56Z</dcterms:modified>
</cp:coreProperties>
</file>