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two    </w:t>
      </w:r>
      <w:r>
        <w:t xml:space="preserve">   luke    </w:t>
      </w:r>
      <w:r>
        <w:t xml:space="preserve">   inn    </w:t>
      </w:r>
      <w:r>
        <w:t xml:space="preserve">   the    </w:t>
      </w:r>
      <w:r>
        <w:t xml:space="preserve">   in    </w:t>
      </w:r>
      <w:r>
        <w:t xml:space="preserve">   them    </w:t>
      </w:r>
      <w:r>
        <w:t xml:space="preserve">   for    </w:t>
      </w:r>
      <w:r>
        <w:t xml:space="preserve">   room    </w:t>
      </w:r>
      <w:r>
        <w:t xml:space="preserve">   no    </w:t>
      </w:r>
      <w:r>
        <w:t xml:space="preserve">   was    </w:t>
      </w:r>
      <w:r>
        <w:t xml:space="preserve">   there    </w:t>
      </w:r>
      <w:r>
        <w:t xml:space="preserve">   because    </w:t>
      </w:r>
      <w:r>
        <w:t xml:space="preserve">   manger    </w:t>
      </w:r>
      <w:r>
        <w:t xml:space="preserve">   a    </w:t>
      </w:r>
      <w:r>
        <w:t xml:space="preserve">   him    </w:t>
      </w:r>
      <w:r>
        <w:t xml:space="preserve">   laid    </w:t>
      </w:r>
      <w:r>
        <w:t xml:space="preserve">   and    </w:t>
      </w:r>
      <w:r>
        <w:t xml:space="preserve">   clothes    </w:t>
      </w:r>
      <w:r>
        <w:t xml:space="preserve">   swadding    </w:t>
      </w:r>
      <w:r>
        <w:t xml:space="preserve">   wrapped    </w:t>
      </w:r>
      <w:r>
        <w:t xml:space="preserve">   son    </w:t>
      </w:r>
      <w:r>
        <w:t xml:space="preserve">   firstborn    </w:t>
      </w:r>
      <w:r>
        <w:t xml:space="preserve">   her    </w:t>
      </w:r>
      <w:r>
        <w:t xml:space="preserve">   forth    </w:t>
      </w:r>
      <w:r>
        <w:t xml:space="preserve">   brought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2021-10-11T03:52:59Z</dcterms:created>
  <dcterms:modified xsi:type="dcterms:W3CDTF">2021-10-11T03:52:59Z</dcterms:modified>
</cp:coreProperties>
</file>