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SHEPHERDS    </w:t>
      </w:r>
      <w:r>
        <w:t xml:space="preserve">   MANGER    </w:t>
      </w:r>
      <w:r>
        <w:t xml:space="preserve">   HAY    </w:t>
      </w:r>
      <w:r>
        <w:t xml:space="preserve">   MISTLETOE    </w:t>
      </w:r>
      <w:r>
        <w:t xml:space="preserve">   LIGHTS    </w:t>
      </w:r>
      <w:r>
        <w:t xml:space="preserve">   RUDOLPH    </w:t>
      </w:r>
      <w:r>
        <w:t xml:space="preserve">   SANTA    </w:t>
      </w:r>
      <w:r>
        <w:t xml:space="preserve">   BELLS    </w:t>
      </w:r>
      <w:r>
        <w:t xml:space="preserve">   SNOWMAN    </w:t>
      </w:r>
      <w:r>
        <w:t xml:space="preserve">   SNOW    </w:t>
      </w:r>
      <w:r>
        <w:t xml:space="preserve">   TREE    </w:t>
      </w:r>
      <w:r>
        <w:t xml:space="preserve">   STAR    </w:t>
      </w:r>
      <w:r>
        <w:t xml:space="preserve">   GIFTS    </w:t>
      </w:r>
      <w:r>
        <w:t xml:space="preserve">   WISEMEN    </w:t>
      </w:r>
      <w:r>
        <w:t xml:space="preserve">   STABLE    </w:t>
      </w:r>
      <w:r>
        <w:t xml:space="preserve">   GOD    </w:t>
      </w:r>
      <w:r>
        <w:t xml:space="preserve">   JOSEPH    </w:t>
      </w:r>
      <w:r>
        <w:t xml:space="preserve">   MARY    </w:t>
      </w:r>
      <w:r>
        <w:t xml:space="preserve">   JESUS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2021-10-11T03:53:04Z</dcterms:created>
  <dcterms:modified xsi:type="dcterms:W3CDTF">2021-10-11T03:53:04Z</dcterms:modified>
</cp:coreProperties>
</file>