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sugar    </w:t>
      </w:r>
      <w:r>
        <w:t xml:space="preserve">   candy canes    </w:t>
      </w:r>
      <w:r>
        <w:t xml:space="preserve">   candy    </w:t>
      </w:r>
      <w:r>
        <w:t xml:space="preserve">   bauble    </w:t>
      </w:r>
      <w:r>
        <w:t xml:space="preserve">   celebration    </w:t>
      </w:r>
      <w:r>
        <w:t xml:space="preserve">   mary    </w:t>
      </w:r>
      <w:r>
        <w:t xml:space="preserve">   john    </w:t>
      </w:r>
      <w:r>
        <w:t xml:space="preserve">   bailey    </w:t>
      </w:r>
      <w:r>
        <w:t xml:space="preserve">   sienna    </w:t>
      </w:r>
      <w:r>
        <w:t xml:space="preserve">   chanukah    </w:t>
      </w:r>
      <w:r>
        <w:t xml:space="preserve">   fred    </w:t>
      </w:r>
      <w:r>
        <w:t xml:space="preserve">   mistletoe    </w:t>
      </w:r>
      <w:r>
        <w:t xml:space="preserve">   decorations    </w:t>
      </w:r>
      <w:r>
        <w:t xml:space="preserve">   reindeer    </w:t>
      </w:r>
      <w:r>
        <w:t xml:space="preserve">   sugar plum fairy    </w:t>
      </w:r>
      <w:r>
        <w:t xml:space="preserve">   god    </w:t>
      </w:r>
      <w:r>
        <w:t xml:space="preserve">   elf    </w:t>
      </w:r>
      <w:r>
        <w:t xml:space="preserve">   santa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2021-10-11T03:53:14Z</dcterms:created>
  <dcterms:modified xsi:type="dcterms:W3CDTF">2021-10-11T03:53:14Z</dcterms:modified>
</cp:coreProperties>
</file>