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BLACK FRIDAY    </w:t>
      </w:r>
      <w:r>
        <w:t xml:space="preserve">   CHOCOLATE    </w:t>
      </w:r>
      <w:r>
        <w:t xml:space="preserve">   CHRISTMAS    </w:t>
      </w:r>
      <w:r>
        <w:t xml:space="preserve">   ELVES    </w:t>
      </w:r>
      <w:r>
        <w:t xml:space="preserve">   FAMILY    </w:t>
      </w:r>
      <w:r>
        <w:t xml:space="preserve">   FOOD    </w:t>
      </w:r>
      <w:r>
        <w:t xml:space="preserve">   JESUS    </w:t>
      </w:r>
      <w:r>
        <w:t xml:space="preserve">   LOVE    </w:t>
      </w:r>
      <w:r>
        <w:t xml:space="preserve">   NORTH POLE    </w:t>
      </w:r>
      <w:r>
        <w:t xml:space="preserve">   PINE TREES    </w:t>
      </w:r>
      <w:r>
        <w:t xml:space="preserve">   PRESENTS    </w:t>
      </w:r>
      <w:r>
        <w:t xml:space="preserve">   SANTA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2021-10-11T03:53:17Z</dcterms:created>
  <dcterms:modified xsi:type="dcterms:W3CDTF">2021-10-11T03:53:17Z</dcterms:modified>
</cp:coreProperties>
</file>