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Angel    </w:t>
      </w:r>
      <w:r>
        <w:t xml:space="preserve">   Baby    </w:t>
      </w:r>
      <w:r>
        <w:t xml:space="preserve">   Believe    </w:t>
      </w:r>
      <w:r>
        <w:t xml:space="preserve">   Bethlehem    </w:t>
      </w:r>
      <w:r>
        <w:t xml:space="preserve">   Bows    </w:t>
      </w:r>
      <w:r>
        <w:t xml:space="preserve">   Candle    </w:t>
      </w:r>
      <w:r>
        <w:t xml:space="preserve">   Candy Cane    </w:t>
      </w:r>
      <w:r>
        <w:t xml:space="preserve">   Carols    </w:t>
      </w:r>
      <w:r>
        <w:t xml:space="preserve">   Chimney    </w:t>
      </w:r>
      <w:r>
        <w:t xml:space="preserve">   Christmas Tree    </w:t>
      </w:r>
      <w:r>
        <w:t xml:space="preserve">   Cookies    </w:t>
      </w:r>
      <w:r>
        <w:t xml:space="preserve">   December    </w:t>
      </w:r>
      <w:r>
        <w:t xml:space="preserve">   Decorations    </w:t>
      </w:r>
      <w:r>
        <w:t xml:space="preserve">   Elves    </w:t>
      </w:r>
      <w:r>
        <w:t xml:space="preserve">   Family    </w:t>
      </w:r>
      <w:r>
        <w:t xml:space="preserve">   Gingerbread Man    </w:t>
      </w:r>
      <w:r>
        <w:t xml:space="preserve">   Greetings    </w:t>
      </w:r>
      <w:r>
        <w:t xml:space="preserve">   Grinch    </w:t>
      </w:r>
      <w:r>
        <w:t xml:space="preserve">   Holly    </w:t>
      </w:r>
      <w:r>
        <w:t xml:space="preserve">   Jesus    </w:t>
      </w:r>
      <w:r>
        <w:t xml:space="preserve">   Jingle Bells    </w:t>
      </w:r>
      <w:r>
        <w:t xml:space="preserve">   Joseph    </w:t>
      </w:r>
      <w:r>
        <w:t xml:space="preserve">   Joy    </w:t>
      </w:r>
      <w:r>
        <w:t xml:space="preserve">   Lights    </w:t>
      </w:r>
      <w:r>
        <w:t xml:space="preserve">   Love    </w:t>
      </w:r>
      <w:r>
        <w:t xml:space="preserve">   Manger    </w:t>
      </w:r>
      <w:r>
        <w:t xml:space="preserve">   Mary    </w:t>
      </w:r>
      <w:r>
        <w:t xml:space="preserve">   Merry    </w:t>
      </w:r>
      <w:r>
        <w:t xml:space="preserve">   Mistletoe    </w:t>
      </w:r>
      <w:r>
        <w:t xml:space="preserve">   Noel    </w:t>
      </w:r>
      <w:r>
        <w:t xml:space="preserve">   North Pole    </w:t>
      </w:r>
      <w:r>
        <w:t xml:space="preserve">   Nutcracker    </w:t>
      </w:r>
      <w:r>
        <w:t xml:space="preserve">   Ornament    </w:t>
      </w:r>
      <w:r>
        <w:t xml:space="preserve">   Peace    </w:t>
      </w:r>
      <w:r>
        <w:t xml:space="preserve">   Presents    </w:t>
      </w:r>
      <w:r>
        <w:t xml:space="preserve">   Reindeer    </w:t>
      </w:r>
      <w:r>
        <w:t xml:space="preserve">   Rudolph    </w:t>
      </w:r>
      <w:r>
        <w:t xml:space="preserve">   Santa    </w:t>
      </w:r>
      <w:r>
        <w:t xml:space="preserve">   Shepard    </w:t>
      </w:r>
      <w:r>
        <w:t xml:space="preserve">   Silent Night    </w:t>
      </w:r>
      <w:r>
        <w:t xml:space="preserve">   Sleigh    </w:t>
      </w:r>
      <w:r>
        <w:t xml:space="preserve">   Snowman    </w:t>
      </w:r>
      <w:r>
        <w:t xml:space="preserve">   Star    </w:t>
      </w:r>
      <w:r>
        <w:t xml:space="preserve">   Stockings    </w:t>
      </w:r>
      <w:r>
        <w:t xml:space="preserve">   Tis The Season    </w:t>
      </w:r>
      <w:r>
        <w:t xml:space="preserve">   Toys    </w:t>
      </w:r>
      <w:r>
        <w:t xml:space="preserve">   Wismen    </w:t>
      </w:r>
      <w:r>
        <w:t xml:space="preserve">   Wrapping Paper    </w:t>
      </w:r>
      <w:r>
        <w:t xml:space="preserve">   Wreath    </w:t>
      </w:r>
      <w:r>
        <w:t xml:space="preserve">   Yuletide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2021-10-11T03:51:14Z</dcterms:created>
  <dcterms:modified xsi:type="dcterms:W3CDTF">2021-10-11T03:51:14Z</dcterms:modified>
</cp:coreProperties>
</file>