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Jesus’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brings you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make in the snow that looks like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Jesus’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make them when it snows: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smells like 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make it out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get these inside your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Christmas Eve visions of what dance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red and white striped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open Christmas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hear ringing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cold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snowman who wears a top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these to decorate your tree: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Santa puts some of your presents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make them outside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put on the top of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help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a red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2021-10-11T03:51:47Z</dcterms:created>
  <dcterms:modified xsi:type="dcterms:W3CDTF">2021-10-11T03:51:47Z</dcterms:modified>
</cp:coreProperties>
</file>