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candycane    </w:t>
      </w:r>
      <w:r>
        <w:t xml:space="preserve">   carols    </w:t>
      </w:r>
      <w:r>
        <w:t xml:space="preserve">   christmas    </w:t>
      </w:r>
      <w:r>
        <w:t xml:space="preserve">   cookie    </w:t>
      </w:r>
      <w:r>
        <w:t xml:space="preserve">   elf    </w:t>
      </w:r>
      <w:r>
        <w:t xml:space="preserve">   feast    </w:t>
      </w:r>
      <w:r>
        <w:t xml:space="preserve">   frozen    </w:t>
      </w:r>
      <w:r>
        <w:t xml:space="preserve">   gingerbread man    </w:t>
      </w:r>
      <w:r>
        <w:t xml:space="preserve">   holiday    </w:t>
      </w:r>
      <w:r>
        <w:t xml:space="preserve">   lights    </w:t>
      </w:r>
      <w:r>
        <w:t xml:space="preserve">   noel    </w:t>
      </w:r>
      <w:r>
        <w:t xml:space="preserve">   nutcracker    </w:t>
      </w:r>
      <w:r>
        <w:t xml:space="preserve">   olaf    </w:t>
      </w:r>
      <w:r>
        <w:t xml:space="preserve">   ornaments    </w:t>
      </w:r>
      <w:r>
        <w:t xml:space="preserve">   party    </w:t>
      </w:r>
      <w:r>
        <w:t xml:space="preserve">   presents    </w:t>
      </w:r>
      <w:r>
        <w:t xml:space="preserve">   santa    </w:t>
      </w:r>
      <w:r>
        <w:t xml:space="preserve">   snowflakes    </w:t>
      </w:r>
      <w:r>
        <w:t xml:space="preserve">   snowman    </w:t>
      </w:r>
      <w:r>
        <w:t xml:space="preserve">   stocking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2021-10-11T03:51:17Z</dcterms:created>
  <dcterms:modified xsi:type="dcterms:W3CDTF">2021-10-11T03:51:17Z</dcterms:modified>
</cp:coreProperties>
</file>