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sock    </w:t>
      </w:r>
      <w:r>
        <w:t xml:space="preserve">   Stuffing    </w:t>
      </w:r>
      <w:r>
        <w:t xml:space="preserve">   fun    </w:t>
      </w:r>
      <w:r>
        <w:t xml:space="preserve">   singing    </w:t>
      </w:r>
      <w:r>
        <w:t xml:space="preserve">   hat    </w:t>
      </w:r>
      <w:r>
        <w:t xml:space="preserve">   feast    </w:t>
      </w:r>
      <w:r>
        <w:t xml:space="preserve">   music    </w:t>
      </w:r>
      <w:r>
        <w:t xml:space="preserve">   balls    </w:t>
      </w:r>
      <w:r>
        <w:t xml:space="preserve">   tree    </w:t>
      </w:r>
      <w:r>
        <w:t xml:space="preserve">   Pudding    </w:t>
      </w:r>
      <w:r>
        <w:t xml:space="preserve">   Movies    </w:t>
      </w:r>
      <w:r>
        <w:t xml:space="preserve">   Snow    </w:t>
      </w:r>
      <w:r>
        <w:t xml:space="preserve">   elf    </w:t>
      </w:r>
      <w:r>
        <w:t xml:space="preserve">   friends    </w:t>
      </w:r>
      <w:r>
        <w:t xml:space="preserve">   Toys    </w:t>
      </w:r>
      <w:r>
        <w:t xml:space="preserve">   angel    </w:t>
      </w:r>
      <w:r>
        <w:t xml:space="preserve">   family    </w:t>
      </w:r>
      <w:r>
        <w:t xml:space="preserve">   gift    </w:t>
      </w:r>
      <w:r>
        <w:t xml:space="preserve">   pjs    </w:t>
      </w:r>
      <w:r>
        <w:t xml:space="preserve">   stocking    </w:t>
      </w:r>
      <w:r>
        <w:t xml:space="preserve">   missletoe    </w:t>
      </w:r>
      <w:r>
        <w:t xml:space="preserve">   milk    </w:t>
      </w:r>
      <w:r>
        <w:t xml:space="preserve">   cookies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Activity</dc:title>
  <dcterms:created xsi:type="dcterms:W3CDTF">2021-10-11T03:55:05Z</dcterms:created>
  <dcterms:modified xsi:type="dcterms:W3CDTF">2021-10-11T03:55:05Z</dcterms:modified>
</cp:coreProperties>
</file>