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Bright    </w:t>
      </w:r>
      <w:r>
        <w:t xml:space="preserve">   Brilliant    </w:t>
      </w:r>
      <w:r>
        <w:t xml:space="preserve">   Bustling    </w:t>
      </w:r>
      <w:r>
        <w:t xml:space="preserve">   Cheerful    </w:t>
      </w:r>
      <w:r>
        <w:t xml:space="preserve">   Dazzling    </w:t>
      </w:r>
      <w:r>
        <w:t xml:space="preserve">   Delicious    </w:t>
      </w:r>
      <w:r>
        <w:t xml:space="preserve">   Enticing    </w:t>
      </w:r>
      <w:r>
        <w:t xml:space="preserve">   Exciting    </w:t>
      </w:r>
      <w:r>
        <w:t xml:space="preserve">   Expectant    </w:t>
      </w:r>
      <w:r>
        <w:t xml:space="preserve">   Holy    </w:t>
      </w:r>
      <w:r>
        <w:t xml:space="preserve">   Merry    </w:t>
      </w:r>
      <w:r>
        <w:t xml:space="preserve">   Miniature    </w:t>
      </w:r>
      <w:r>
        <w:t xml:space="preserve">   Silent    </w:t>
      </w:r>
      <w:r>
        <w:t xml:space="preserve">   Sparkling    </w:t>
      </w:r>
      <w:r>
        <w:t xml:space="preserve">   Spicy    </w:t>
      </w:r>
      <w:r>
        <w:t xml:space="preserve">   Tasty    </w:t>
      </w:r>
      <w:r>
        <w:t xml:space="preserve">   Vibrant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Adjectives</dc:title>
  <dcterms:created xsi:type="dcterms:W3CDTF">2021-10-11T03:54:26Z</dcterms:created>
  <dcterms:modified xsi:type="dcterms:W3CDTF">2021-10-11T03:54:26Z</dcterms:modified>
</cp:coreProperties>
</file>