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Adjectives, Verbs and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Stocking    </w:t>
      </w:r>
      <w:r>
        <w:t xml:space="preserve">   Children    </w:t>
      </w:r>
      <w:r>
        <w:t xml:space="preserve">   Santa    </w:t>
      </w:r>
      <w:r>
        <w:t xml:space="preserve">   Jingle    </w:t>
      </w:r>
      <w:r>
        <w:t xml:space="preserve">   Reindeer    </w:t>
      </w:r>
      <w:r>
        <w:t xml:space="preserve">   Christian    </w:t>
      </w:r>
      <w:r>
        <w:t xml:space="preserve">   Restful    </w:t>
      </w:r>
      <w:r>
        <w:t xml:space="preserve">   Music    </w:t>
      </w:r>
      <w:r>
        <w:t xml:space="preserve">   Cheer    </w:t>
      </w:r>
      <w:r>
        <w:t xml:space="preserve">   Laughter    </w:t>
      </w:r>
      <w:r>
        <w:t xml:space="preserve">   Carols    </w:t>
      </w:r>
      <w:r>
        <w:t xml:space="preserve">   Present    </w:t>
      </w:r>
      <w:r>
        <w:t xml:space="preserve">   Delightful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Adjectives, Verbs and Nouns</dc:title>
  <dcterms:created xsi:type="dcterms:W3CDTF">2021-10-11T03:54:33Z</dcterms:created>
  <dcterms:modified xsi:type="dcterms:W3CDTF">2021-10-11T03:54:33Z</dcterms:modified>
</cp:coreProperties>
</file>