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Anagrams</w:t>
      </w:r>
    </w:p>
    <w:p>
      <w:pPr>
        <w:pStyle w:val="Questions"/>
      </w:pPr>
      <w:r>
        <w:t xml:space="preserve">1. DEYONK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LEGNA BLGAIER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UPHRLDO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RAADGLN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BLASET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WONS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TKEURY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RNAEMG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IENLTS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RTTOOG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TANAS CUASL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JUSES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HLETEEMHB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GDIPNUD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RHETE ISEW EMN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ESUALBB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TEPNSESR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IEPNNRKEE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EWHTI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CITODSNAOER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Anagrams</dc:title>
  <dcterms:created xsi:type="dcterms:W3CDTF">2021-10-11T03:55:01Z</dcterms:created>
  <dcterms:modified xsi:type="dcterms:W3CDTF">2021-10-11T03:55:01Z</dcterms:modified>
</cp:coreProperties>
</file>