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Anagrams</w:t>
      </w:r>
    </w:p>
    <w:p>
      <w:pPr>
        <w:pStyle w:val="Questions"/>
      </w:pPr>
      <w:r>
        <w:t xml:space="preserve">1. TAIINVTY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OSATR YRETUK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LBBEAU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ICSMHSRAT IDNUPGD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ONSNWMA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SNDICEOTOAR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GGONEG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YADCN NCEA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RREBANGGEID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GNELJI LBESL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NCMIE EPI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TITOMEESL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TNRSPESE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OSECGRO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CNKITOGS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EIWS ENM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OTRHN PELO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DELUML WEIN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GILHSE LSEBL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WEAHRT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Anagrams</dc:title>
  <dcterms:created xsi:type="dcterms:W3CDTF">2021-10-11T03:54:24Z</dcterms:created>
  <dcterms:modified xsi:type="dcterms:W3CDTF">2021-10-11T03:54:24Z</dcterms:modified>
</cp:coreProperties>
</file>