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Anagrams</w:t>
      </w:r>
    </w:p>
    <w:p>
      <w:pPr>
        <w:pStyle w:val="Questions"/>
      </w:pPr>
      <w:r>
        <w:t xml:space="preserve">1. ATIFRRTELCAIEI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LFDORU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OMESLITET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TGIYLASRIHF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REIDENRE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YLELUGO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IBSLLESHGEL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RDRBEIGNAEG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RTNNLASE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UNRESESEEDONNPPT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CCLEII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BLGIAEALNERG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URANPW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TINOPASIET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Anagrams</dc:title>
  <dcterms:created xsi:type="dcterms:W3CDTF">2021-10-11T03:54:50Z</dcterms:created>
  <dcterms:modified xsi:type="dcterms:W3CDTF">2021-10-11T03:54:50Z</dcterms:modified>
</cp:coreProperties>
</file>