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Around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Eftihismena christougenna    </w:t>
      </w:r>
      <w:r>
        <w:t xml:space="preserve">   Wesolych swiat    </w:t>
      </w:r>
      <w:r>
        <w:t xml:space="preserve">   Mutlu noeller    </w:t>
      </w:r>
      <w:r>
        <w:t xml:space="preserve">   Zaling kerstmis    </w:t>
      </w:r>
      <w:r>
        <w:t xml:space="preserve">   God Jul    </w:t>
      </w:r>
      <w:r>
        <w:t xml:space="preserve">   Buon Natale    </w:t>
      </w:r>
      <w:r>
        <w:t xml:space="preserve">   Frohe weihnachten    </w:t>
      </w:r>
      <w:r>
        <w:t xml:space="preserve">   Joyeux Noel    </w:t>
      </w:r>
      <w:r>
        <w:t xml:space="preserve">   Feliz Navidad    </w:t>
      </w:r>
      <w:r>
        <w:t xml:space="preserve">   Nadolig Llawen    </w:t>
      </w:r>
      <w:r>
        <w:t xml:space="preserve">   Merry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Around The World</dc:title>
  <dcterms:created xsi:type="dcterms:W3CDTF">2021-10-11T03:54:58Z</dcterms:created>
  <dcterms:modified xsi:type="dcterms:W3CDTF">2021-10-11T03:54:58Z</dcterms:modified>
</cp:coreProperties>
</file>