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candles    </w:t>
      </w:r>
      <w:r>
        <w:t xml:space="preserve">   chocolate    </w:t>
      </w:r>
      <w:r>
        <w:t xml:space="preserve">   christmas    </w:t>
      </w:r>
      <w:r>
        <w:t xml:space="preserve">   december    </w:t>
      </w:r>
      <w:r>
        <w:t xml:space="preserve">   firework    </w:t>
      </w:r>
      <w:r>
        <w:t xml:space="preserve">   germany    </w:t>
      </w:r>
      <w:r>
        <w:t xml:space="preserve">   giant lanturn    </w:t>
      </w:r>
      <w:r>
        <w:t xml:space="preserve">   holiday    </w:t>
      </w:r>
      <w:r>
        <w:t xml:space="preserve">   iceland    </w:t>
      </w:r>
      <w:r>
        <w:t xml:space="preserve">   krampus    </w:t>
      </w:r>
      <w:r>
        <w:t xml:space="preserve">   mary    </w:t>
      </w:r>
      <w:r>
        <w:t xml:space="preserve">   philippines    </w:t>
      </w:r>
      <w:r>
        <w:t xml:space="preserve">   reindeer    </w:t>
      </w:r>
      <w:r>
        <w:t xml:space="preserve">   st nicholas    </w:t>
      </w:r>
      <w:r>
        <w:t xml:space="preserve">   sweets    </w:t>
      </w:r>
      <w:r>
        <w:t xml:space="preserve">   tamales    </w:t>
      </w:r>
      <w:r>
        <w:t xml:space="preserve">   venezuela    </w:t>
      </w:r>
      <w:r>
        <w:t xml:space="preserve">   weihnachtsmann    </w:t>
      </w:r>
      <w:r>
        <w:t xml:space="preserve">   yule lads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Around The World</dc:title>
  <dcterms:created xsi:type="dcterms:W3CDTF">2021-10-11T03:55:28Z</dcterms:created>
  <dcterms:modified xsi:type="dcterms:W3CDTF">2021-10-11T03:55:28Z</dcterms:modified>
</cp:coreProperties>
</file>