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God Jul    </w:t>
      </w:r>
      <w:r>
        <w:t xml:space="preserve">   snow    </w:t>
      </w:r>
      <w:r>
        <w:t xml:space="preserve">   spruce twigs    </w:t>
      </w:r>
      <w:r>
        <w:t xml:space="preserve">   Saint Nicholas    </w:t>
      </w:r>
      <w:r>
        <w:t xml:space="preserve">   Joulupukki    </w:t>
      </w:r>
      <w:r>
        <w:t xml:space="preserve">   Joulua    </w:t>
      </w:r>
      <w:r>
        <w:t xml:space="preserve">   oxtail    </w:t>
      </w:r>
      <w:r>
        <w:t xml:space="preserve">   Jonkonnu    </w:t>
      </w:r>
      <w:r>
        <w:t xml:space="preserve">   Hanukkah    </w:t>
      </w:r>
      <w:r>
        <w:t xml:space="preserve">   Kwanzaa    </w:t>
      </w:r>
      <w:r>
        <w:t xml:space="preserve">   Jamaica    </w:t>
      </w:r>
      <w:r>
        <w:t xml:space="preserve">   elves    </w:t>
      </w:r>
      <w:r>
        <w:t xml:space="preserve">   England    </w:t>
      </w:r>
      <w:r>
        <w:t xml:space="preserve">   Father Christmas    </w:t>
      </w:r>
      <w:r>
        <w:t xml:space="preserve">   Finland    </w:t>
      </w:r>
      <w:r>
        <w:t xml:space="preserve">   holly    </w:t>
      </w:r>
      <w:r>
        <w:t xml:space="preserve">   ivy    </w:t>
      </w:r>
      <w:r>
        <w:t xml:space="preserve">   Korea    </w:t>
      </w:r>
      <w:r>
        <w:t xml:space="preserve">   Merry Christmas    </w:t>
      </w:r>
      <w:r>
        <w:t xml:space="preserve">   North Pole    </w:t>
      </w:r>
      <w:r>
        <w:t xml:space="preserve">   ornaments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turkey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Around the World</dc:title>
  <dcterms:created xsi:type="dcterms:W3CDTF">2021-10-11T03:54:54Z</dcterms:created>
  <dcterms:modified xsi:type="dcterms:W3CDTF">2021-10-11T03:54:54Z</dcterms:modified>
</cp:coreProperties>
</file>