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Northern European Country might you receive gifts from a different Yule Lad each night if you leave your shoes on the window sill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Northeast US State holds the Guiness record for the largest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Santa lives with his 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country did the custom of putting up a Christmas tree originate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European Country might you find money under the table cloth when you sit down to eat Wigilia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Southeast Asian country boasts the longest holiday season starting with decorations and carols as early as 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is the poinsettia with its red and green foliage native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Donald Duck is a Christmas Eve staple and watched by millions  in which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county has KFC Fried Chicken as the most popular mean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European country are children given gifts by St Basil on January 1 instead of Santa on December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Central American Country might you find yourself kicking off the holiday season by burning the devil on Dec 7th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Around the World</dc:title>
  <dcterms:created xsi:type="dcterms:W3CDTF">2021-10-11T03:55:19Z</dcterms:created>
  <dcterms:modified xsi:type="dcterms:W3CDTF">2021-10-11T03:55:19Z</dcterms:modified>
</cp:coreProperties>
</file>