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Around the World!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Goblin    </w:t>
      </w:r>
      <w:r>
        <w:t xml:space="preserve">   Pickle    </w:t>
      </w:r>
      <w:r>
        <w:t xml:space="preserve">   Lights    </w:t>
      </w:r>
      <w:r>
        <w:t xml:space="preserve">   Candle    </w:t>
      </w:r>
      <w:r>
        <w:t xml:space="preserve">   Tamales    </w:t>
      </w:r>
      <w:r>
        <w:t xml:space="preserve">   Hanukkah    </w:t>
      </w:r>
      <w:r>
        <w:t xml:space="preserve">   Broom    </w:t>
      </w:r>
      <w:r>
        <w:t xml:space="preserve">   Saint    </w:t>
      </w:r>
      <w:r>
        <w:t xml:space="preserve">   Yule    </w:t>
      </w:r>
      <w:r>
        <w:t xml:space="preserve">   KFC    </w:t>
      </w:r>
      <w:r>
        <w:t xml:space="preserve">   Krampus    </w:t>
      </w:r>
      <w:r>
        <w:t xml:space="preserve">   Lantern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Around the World!</dc:title>
  <dcterms:created xsi:type="dcterms:W3CDTF">2021-10-11T03:54:31Z</dcterms:created>
  <dcterms:modified xsi:type="dcterms:W3CDTF">2021-10-11T03:54:31Z</dcterms:modified>
</cp:coreProperties>
</file>