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Art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paintbrush    </w:t>
      </w:r>
      <w:r>
        <w:t xml:space="preserve">   long    </w:t>
      </w:r>
      <w:r>
        <w:t xml:space="preserve">   short    </w:t>
      </w:r>
      <w:r>
        <w:t xml:space="preserve">   thin    </w:t>
      </w:r>
      <w:r>
        <w:t xml:space="preserve">   thick    </w:t>
      </w:r>
      <w:r>
        <w:t xml:space="preserve">   lines    </w:t>
      </w:r>
      <w:r>
        <w:t xml:space="preserve">   wood    </w:t>
      </w:r>
      <w:r>
        <w:t xml:space="preserve">   shade    </w:t>
      </w:r>
      <w:r>
        <w:t xml:space="preserve">   chalk    </w:t>
      </w:r>
      <w:r>
        <w:t xml:space="preserve">   paint    </w:t>
      </w:r>
      <w:r>
        <w:t xml:space="preserve">   watercolour    </w:t>
      </w:r>
      <w:r>
        <w:t xml:space="preserve">   felt    </w:t>
      </w:r>
      <w:r>
        <w:t xml:space="preserve">   dark    </w:t>
      </w:r>
      <w:r>
        <w:t xml:space="preserve">   ruler    </w:t>
      </w:r>
      <w:r>
        <w:t xml:space="preserve">   santa    </w:t>
      </w:r>
      <w:r>
        <w:t xml:space="preserve">   elf    </w:t>
      </w:r>
      <w:r>
        <w:t xml:space="preserve">   coloured    </w:t>
      </w:r>
      <w:r>
        <w:t xml:space="preserve">   metalic    </w:t>
      </w:r>
      <w:r>
        <w:t xml:space="preserve">   tint    </w:t>
      </w:r>
      <w:r>
        <w:t xml:space="preserve">   tone    </w:t>
      </w:r>
      <w:r>
        <w:t xml:space="preserve">   pencil    </w:t>
      </w:r>
      <w:r>
        <w:t xml:space="preserve">   pen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Art Word Search!</dc:title>
  <dcterms:created xsi:type="dcterms:W3CDTF">2021-10-11T03:54:10Z</dcterms:created>
  <dcterms:modified xsi:type="dcterms:W3CDTF">2021-10-11T03:54:10Z</dcterms:modified>
</cp:coreProperties>
</file>