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Befuddle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Rudolph    </w:t>
      </w:r>
      <w:r>
        <w:t xml:space="preserve">   Wreaths    </w:t>
      </w:r>
      <w:r>
        <w:t xml:space="preserve">   Nutcrackers    </w:t>
      </w:r>
      <w:r>
        <w:t xml:space="preserve">   Wrapping    </w:t>
      </w:r>
      <w:r>
        <w:t xml:space="preserve">   Chocolate    </w:t>
      </w:r>
      <w:r>
        <w:t xml:space="preserve">   Evergreen    </w:t>
      </w:r>
      <w:r>
        <w:t xml:space="preserve">   Family    </w:t>
      </w:r>
      <w:r>
        <w:t xml:space="preserve">   French Toast    </w:t>
      </w:r>
      <w:r>
        <w:t xml:space="preserve">   Games    </w:t>
      </w:r>
      <w:r>
        <w:t xml:space="preserve">   Gifts    </w:t>
      </w:r>
      <w:r>
        <w:t xml:space="preserve">   Icicles    </w:t>
      </w:r>
      <w:r>
        <w:t xml:space="preserve">   Kisses    </w:t>
      </w:r>
      <w:r>
        <w:t xml:space="preserve">   Laughing    </w:t>
      </w:r>
      <w:r>
        <w:t xml:space="preserve">   Lights    </w:t>
      </w:r>
      <w:r>
        <w:t xml:space="preserve">   Snowball Fight    </w:t>
      </w:r>
      <w:r>
        <w:t xml:space="preserve">   Stockings    </w:t>
      </w:r>
      <w:r>
        <w:t xml:space="preserve">   Syrup    </w:t>
      </w:r>
      <w:r>
        <w:t xml:space="preserve">   Yuletide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Befuddle Puzzle</dc:title>
  <dcterms:created xsi:type="dcterms:W3CDTF">2021-10-11T03:55:33Z</dcterms:created>
  <dcterms:modified xsi:type="dcterms:W3CDTF">2021-10-11T03:55:33Z</dcterms:modified>
</cp:coreProperties>
</file>