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 Augustus decreed that all the world should be _______? (Luke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"Fear not: for, behold I bring you good ________ of great joy." (Luke 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also pregnant during Mary's pregnancy? (Luke 1:36)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nor ______ do not mention the birth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 "My soul doth magnify the Lord, and my Spirit hath rejoiced in God my Saviour? (Luke 1:46-47)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"And she shall bring forth a ______, and thou shalt call his name JESUS." (Matt 1:21)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emperor ordered all the young children be killed? (2:13)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 trough for horses or cattle to eat from. (Luke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angel who spoke to Zacharias? (Luke 1:19)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Old Testament prophet predicted the miraculous virgin birth of Christ? (Isaiah 7:14)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city was Jesus born? (Matt 2:1)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the prophetess when she saw Jesus? (Luke 2:37)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"Sleep in heavenly peace..." is found in what Christmas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is interpreted as "God With Us?" (Matt 1:23)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unto you is born this day in the city of David a ________, which is Christ the Lord. (Luke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prophetess who never left the Temple and was present when Jesus was circumcised? (Luke 2:36-38)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born here because there was no room. (Luke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sign led the wise men to where Jesus was born? (Matt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sent the angel Gabriel to which city to speak with Mary? (Luke 1:26-27)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leaving Bethlehem, to which country did Joseph, Mary, and Jesus travel? (Matt 2:14)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Bible Trivia</dc:title>
  <dcterms:created xsi:type="dcterms:W3CDTF">2021-10-11T03:55:12Z</dcterms:created>
  <dcterms:modified xsi:type="dcterms:W3CDTF">2021-10-11T03:55:12Z</dcterms:modified>
</cp:coreProperties>
</file>