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-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Angel say the Good News was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appeared to the shepherds and told them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city of David, what was to be born? A what? This is someone who rescues or saves.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it say will have peace when Jesus is born? "Those with whom he is ________" (vs 14).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shepherds came into Bethlehem? Who is the first person they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people heard from the Shepherds, what did the people do "at what the shepherds told them" (vs 18)?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Jesus come to save people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Angels left the shepherds, where did they choose to go?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the angel appear to the shepherds, day or 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multitude of Angels say will come to earth because of Jesus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Angel say Jesus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say the sign will be for the shepherds? You will find the baby lying in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angel appeared to the shepherds, what were they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when they found the baby Jesus (the savior) what did they do after they saw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shepherds came to Bethlehem who is the third person it says they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very first thing the angel told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city does the Angel say the baby will be born in? The city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Angel say he came to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first Angel came, more Angels came and said "_______ to God in the highest".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shepherds came to Bethlehem who is the second person it says they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- Birth of Jesus</dc:title>
  <dcterms:created xsi:type="dcterms:W3CDTF">2021-10-11T03:53:16Z</dcterms:created>
  <dcterms:modified xsi:type="dcterms:W3CDTF">2021-10-11T03:53:16Z</dcterms:modified>
</cp:coreProperties>
</file>