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Christmas Carol    </w:t>
      </w:r>
      <w:r>
        <w:t xml:space="preserve">   All Wrapped Up    </w:t>
      </w:r>
      <w:r>
        <w:t xml:space="preserve">   Frankie Saves Christmas    </w:t>
      </w:r>
      <w:r>
        <w:t xml:space="preserve">   Girl in the Attic    </w:t>
      </w:r>
      <w:r>
        <w:t xml:space="preserve">   Marley's Ghost    </w:t>
      </w:r>
      <w:r>
        <w:t xml:space="preserve">   Miracle on Ebenezer Street    </w:t>
      </w:r>
      <w:r>
        <w:t xml:space="preserve">   Mistletoe and Murder    </w:t>
      </w:r>
      <w:r>
        <w:t xml:space="preserve">   Outbreak    </w:t>
      </w:r>
      <w:r>
        <w:t xml:space="preserve">   Polar Express    </w:t>
      </w:r>
      <w:r>
        <w:t xml:space="preserve">   Rudolph    </w:t>
      </w:r>
      <w:r>
        <w:t xml:space="preserve">   Santa Claus    </w:t>
      </w:r>
      <w:r>
        <w:t xml:space="preserve">   Skipping Christmas    </w:t>
      </w:r>
      <w:r>
        <w:t xml:space="preserve">   The Christmas Carrolls    </w:t>
      </w:r>
      <w:r>
        <w:t xml:space="preserve">   The Grinch    </w:t>
      </w:r>
      <w:r>
        <w:t xml:space="preserve">   The Last of the Spirits    </w:t>
      </w:r>
      <w:r>
        <w:t xml:space="preserve">   The Messenger    </w:t>
      </w:r>
      <w:r>
        <w:t xml:space="preserve">   The Nutcracker    </w:t>
      </w:r>
      <w:r>
        <w:t xml:space="preserve">   The Vampire's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Book Titles</dc:title>
  <dcterms:created xsi:type="dcterms:W3CDTF">2021-12-13T03:39:59Z</dcterms:created>
  <dcterms:modified xsi:type="dcterms:W3CDTF">2021-12-13T03:39:59Z</dcterms:modified>
</cp:coreProperties>
</file>