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Book Titles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 Fletcher- The _ _ _ _ _ _ _ _ who pooped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 Seuss- How the _ _ _ _ _ _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Ahlberg- The _ _ _ _ _ Christmas Postman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Judith Kerr- Mog's _ _ _ _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 Campbell- _ _ _ _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Charles Dickens- A Christmas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Clement Moore- The _ _ _ _ _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 Haig- A _ _ _ called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Raymond Briggs- The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 Van Allsburg- The _ _ _ _ _ Express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Book Titles Crossword</dc:title>
  <dcterms:created xsi:type="dcterms:W3CDTF">2021-10-11T03:55:51Z</dcterms:created>
  <dcterms:modified xsi:type="dcterms:W3CDTF">2021-10-11T03:55:51Z</dcterms:modified>
</cp:coreProperties>
</file>