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loved    </w:t>
      </w:r>
      <w:r>
        <w:t xml:space="preserve">   giving    </w:t>
      </w:r>
      <w:r>
        <w:t xml:space="preserve">   excited    </w:t>
      </w:r>
      <w:r>
        <w:t xml:space="preserve">   lights    </w:t>
      </w:r>
      <w:r>
        <w:t xml:space="preserve">   tree    </w:t>
      </w:r>
      <w:r>
        <w:t xml:space="preserve">   snow    </w:t>
      </w:r>
      <w:r>
        <w:t xml:space="preserve">   relax    </w:t>
      </w:r>
      <w:r>
        <w:t xml:space="preserve">   reindeer    </w:t>
      </w:r>
      <w:r>
        <w:t xml:space="preserve">   Christmas    </w:t>
      </w:r>
      <w:r>
        <w:t xml:space="preserve">   sugar    </w:t>
      </w:r>
      <w:r>
        <w:t xml:space="preserve">   carols    </w:t>
      </w:r>
      <w:r>
        <w:t xml:space="preserve">   party    </w:t>
      </w:r>
      <w:r>
        <w:t xml:space="preserve">   presents    </w:t>
      </w:r>
      <w:r>
        <w:t xml:space="preserve">   family    </w:t>
      </w:r>
      <w:r>
        <w:t xml:space="preserve">   Santa    </w:t>
      </w:r>
      <w:r>
        <w:t xml:space="preserve">   sad    </w:t>
      </w:r>
      <w:r>
        <w:t xml:space="preserve">   loud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Break</dc:title>
  <dcterms:created xsi:type="dcterms:W3CDTF">2021-10-11T03:55:38Z</dcterms:created>
  <dcterms:modified xsi:type="dcterms:W3CDTF">2021-10-11T03:55:38Z</dcterms:modified>
</cp:coreProperties>
</file>