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Breastfeeding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Tongue Tie    </w:t>
      </w:r>
      <w:r>
        <w:t xml:space="preserve">   Normal    </w:t>
      </w:r>
      <w:r>
        <w:t xml:space="preserve">   Milk Supply    </w:t>
      </w:r>
      <w:r>
        <w:t xml:space="preserve">   Herbal Supplements    </w:t>
      </w:r>
      <w:r>
        <w:t xml:space="preserve">   Colostrum    </w:t>
      </w:r>
      <w:r>
        <w:t xml:space="preserve">   Benefits    </w:t>
      </w:r>
      <w:r>
        <w:t xml:space="preserve">   Liquid Gold    </w:t>
      </w:r>
      <w:r>
        <w:t xml:space="preserve">   Lactation    </w:t>
      </w:r>
      <w:r>
        <w:t xml:space="preserve">   Engorgement    </w:t>
      </w:r>
      <w:r>
        <w:t xml:space="preserve">   Peer Counselor    </w:t>
      </w:r>
      <w:r>
        <w:t xml:space="preserve">   Bonding    </w:t>
      </w:r>
      <w:r>
        <w:t xml:space="preserve">   Breastmilk    </w:t>
      </w:r>
      <w:r>
        <w:t xml:space="preserve">   Skin to skin    </w:t>
      </w:r>
      <w:r>
        <w:t xml:space="preserve">   Areola    </w:t>
      </w:r>
      <w:r>
        <w:t xml:space="preserve">   Rooting    </w:t>
      </w:r>
      <w:r>
        <w:t xml:space="preserve">   Nurture    </w:t>
      </w:r>
      <w:r>
        <w:t xml:space="preserve">   Hygeia    </w:t>
      </w:r>
      <w:r>
        <w:t xml:space="preserve">   Lactina    </w:t>
      </w:r>
      <w:r>
        <w:t xml:space="preserve">   Pumping    </w:t>
      </w:r>
      <w:r>
        <w:t xml:space="preserve">   Position    </w:t>
      </w:r>
      <w:r>
        <w:t xml:space="preserve">   Thrush    </w:t>
      </w:r>
      <w:r>
        <w:t xml:space="preserve">   Weight Gain    </w:t>
      </w:r>
      <w:r>
        <w:t xml:space="preserve">   Nutrition    </w:t>
      </w:r>
      <w:r>
        <w:t xml:space="preserve">   Latch    </w:t>
      </w:r>
      <w:r>
        <w:t xml:space="preserve">   Support    </w:t>
      </w:r>
      <w:r>
        <w:t xml:space="preserve">   Hormones    </w:t>
      </w:r>
      <w:r>
        <w:t xml:space="preserve">   Milk Ducts    </w:t>
      </w:r>
      <w:r>
        <w:t xml:space="preserve">   Mastitis    </w:t>
      </w:r>
      <w:r>
        <w:t xml:space="preserve">   Breastfeeding    </w:t>
      </w:r>
      <w:r>
        <w:t xml:space="preserve">   Nipple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Breastfeeding Word Search</dc:title>
  <dcterms:created xsi:type="dcterms:W3CDTF">2021-10-11T03:54:52Z</dcterms:created>
  <dcterms:modified xsi:type="dcterms:W3CDTF">2021-10-11T03:54:52Z</dcterms:modified>
</cp:coreProperties>
</file>