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Buffet</w:t>
      </w:r>
    </w:p>
    <w:p>
      <w:pPr>
        <w:pStyle w:val="Questions"/>
      </w:pPr>
      <w:r>
        <w:t xml:space="preserve">1. GNRRGDEIEBA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YEKURT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INRBSREREAC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MSEAHD STPOOTAE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KMRUAAKK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SALFE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OSCEOKI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XIEMD TSUN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PLMYU GYAVR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PNNSAKI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ERNCETPCEIE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LIFSTEUK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PLCEKSI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OIICATHSP SLAAD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ORETSTSE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TELASP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AAANSLG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STEAEEBGVL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RDSEETSS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DNICSAE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GINGERBREAD    </w:t>
      </w:r>
      <w:r>
        <w:t xml:space="preserve">   TURKEY    </w:t>
      </w:r>
      <w:r>
        <w:t xml:space="preserve">   CRANBERRIES    </w:t>
      </w:r>
      <w:r>
        <w:t xml:space="preserve">   MASHED POTATOES    </w:t>
      </w:r>
      <w:r>
        <w:t xml:space="preserve">   KRUMKAKA    </w:t>
      </w:r>
      <w:r>
        <w:t xml:space="preserve">   LEFSA    </w:t>
      </w:r>
      <w:r>
        <w:t xml:space="preserve">   COOKIES    </w:t>
      </w:r>
      <w:r>
        <w:t xml:space="preserve">   MIXED NUTS    </w:t>
      </w:r>
      <w:r>
        <w:t xml:space="preserve">   LUMPY GRAVY    </w:t>
      </w:r>
      <w:r>
        <w:t xml:space="preserve">   NAPKINS    </w:t>
      </w:r>
      <w:r>
        <w:t xml:space="preserve">   CENTERPIECE    </w:t>
      </w:r>
      <w:r>
        <w:t xml:space="preserve">   LUTEFISK    </w:t>
      </w:r>
      <w:r>
        <w:t xml:space="preserve">   PICKLES    </w:t>
      </w:r>
      <w:r>
        <w:t xml:space="preserve">   PISTACHIO SALAD    </w:t>
      </w:r>
      <w:r>
        <w:t xml:space="preserve">   ROSETTES    </w:t>
      </w:r>
      <w:r>
        <w:t xml:space="preserve">   PLATES    </w:t>
      </w:r>
      <w:r>
        <w:t xml:space="preserve">   LASAGNA    </w:t>
      </w:r>
      <w:r>
        <w:t xml:space="preserve">   VEGETABLES    </w:t>
      </w:r>
      <w:r>
        <w:t xml:space="preserve">   DESSERTS    </w:t>
      </w:r>
      <w:r>
        <w:t xml:space="preserve">   CANDIES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Buffet</dc:title>
  <dcterms:created xsi:type="dcterms:W3CDTF">2021-10-11T03:54:37Z</dcterms:created>
  <dcterms:modified xsi:type="dcterms:W3CDTF">2021-10-11T03:54:37Z</dcterms:modified>
</cp:coreProperties>
</file>