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Camping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relaxation    </w:t>
      </w:r>
      <w:r>
        <w:t xml:space="preserve">   moon    </w:t>
      </w:r>
      <w:r>
        <w:t xml:space="preserve">   stars    </w:t>
      </w:r>
      <w:r>
        <w:t xml:space="preserve">   raccoons    </w:t>
      </w:r>
      <w:r>
        <w:t xml:space="preserve">   smores    </w:t>
      </w:r>
      <w:r>
        <w:t xml:space="preserve">   marshmallows    </w:t>
      </w:r>
      <w:r>
        <w:t xml:space="preserve">   lantern    </w:t>
      </w:r>
      <w:r>
        <w:t xml:space="preserve">   air mattress    </w:t>
      </w:r>
      <w:r>
        <w:t xml:space="preserve">   sleeping bag    </w:t>
      </w:r>
      <w:r>
        <w:t xml:space="preserve">   family time    </w:t>
      </w:r>
      <w:r>
        <w:t xml:space="preserve">   games    </w:t>
      </w:r>
      <w:r>
        <w:t xml:space="preserve">   sunshine    </w:t>
      </w:r>
      <w:r>
        <w:t xml:space="preserve">   fishing    </w:t>
      </w:r>
      <w:r>
        <w:t xml:space="preserve">   firewood    </w:t>
      </w:r>
      <w:r>
        <w:t xml:space="preserve">   camp fire    </w:t>
      </w:r>
      <w:r>
        <w:t xml:space="preserve">   exploring    </w:t>
      </w:r>
      <w:r>
        <w:t xml:space="preserve">   hiking    </w:t>
      </w:r>
      <w:r>
        <w:t xml:space="preserve">   tent    </w:t>
      </w:r>
      <w:r>
        <w:t xml:space="preserve">   pine cones    </w:t>
      </w:r>
      <w:r>
        <w:t xml:space="preserve">   christmas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Camping Trip</dc:title>
  <dcterms:created xsi:type="dcterms:W3CDTF">2021-10-11T03:55:35Z</dcterms:created>
  <dcterms:modified xsi:type="dcterms:W3CDTF">2021-10-11T03:55:35Z</dcterms:modified>
</cp:coreProperties>
</file>