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greetings    </w:t>
      </w:r>
      <w:r>
        <w:t xml:space="preserve">   sleigh    </w:t>
      </w:r>
      <w:r>
        <w:t xml:space="preserve">   snow    </w:t>
      </w:r>
      <w:r>
        <w:t xml:space="preserve">   candles    </w:t>
      </w:r>
      <w:r>
        <w:t xml:space="preserve">   tinsel    </w:t>
      </w:r>
      <w:r>
        <w:t xml:space="preserve">   glitter    </w:t>
      </w:r>
      <w:r>
        <w:t xml:space="preserve">   santa claus    </w:t>
      </w:r>
      <w:r>
        <w:t xml:space="preserve">   cards    </w:t>
      </w:r>
      <w:r>
        <w:t xml:space="preserve">   robin    </w:t>
      </w:r>
      <w:r>
        <w:t xml:space="preserve">   holly    </w:t>
      </w:r>
      <w:r>
        <w:t xml:space="preserve">   bauble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Cards</dc:title>
  <dcterms:created xsi:type="dcterms:W3CDTF">2021-10-11T03:55:56Z</dcterms:created>
  <dcterms:modified xsi:type="dcterms:W3CDTF">2021-10-11T03:55:56Z</dcterms:modified>
</cp:coreProperties>
</file>