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Stampin Blends    </w:t>
      </w:r>
      <w:r>
        <w:t xml:space="preserve">   Fun Fold    </w:t>
      </w:r>
      <w:r>
        <w:t xml:space="preserve">   Die Cuts    </w:t>
      </w:r>
      <w:r>
        <w:t xml:space="preserve">   Punch    </w:t>
      </w:r>
      <w:r>
        <w:t xml:space="preserve">   Stocking    </w:t>
      </w:r>
      <w:r>
        <w:t xml:space="preserve">   Cardstock    </w:t>
      </w:r>
      <w:r>
        <w:t xml:space="preserve">   Penguin    </w:t>
      </w:r>
      <w:r>
        <w:t xml:space="preserve">   Snowman    </w:t>
      </w:r>
      <w:r>
        <w:t xml:space="preserve">   Santa Paws    </w:t>
      </w:r>
      <w:r>
        <w:t xml:space="preserve">   Poinsettia    </w:t>
      </w:r>
      <w:r>
        <w:t xml:space="preserve">   Prizes    </w:t>
      </w:r>
      <w:r>
        <w:t xml:space="preserve">   Adhesive    </w:t>
      </w:r>
      <w:r>
        <w:t xml:space="preserve">   Polar Bear    </w:t>
      </w:r>
      <w:r>
        <w:t xml:space="preserve">   Reindeer    </w:t>
      </w:r>
      <w:r>
        <w:t xml:space="preserve">   Clear Blocks    </w:t>
      </w:r>
      <w:r>
        <w:t xml:space="preserve">   Ink Spot    </w:t>
      </w:r>
      <w:r>
        <w:t xml:space="preserve">   Stamparatus    </w:t>
      </w:r>
      <w:r>
        <w:t xml:space="preserve">   BoneFolder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Cards</dc:title>
  <dcterms:created xsi:type="dcterms:W3CDTF">2021-10-31T03:37:47Z</dcterms:created>
  <dcterms:modified xsi:type="dcterms:W3CDTF">2021-10-31T03:37:47Z</dcterms:modified>
</cp:coreProperties>
</file>