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Carol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Hot chocolate    </w:t>
      </w:r>
      <w:r>
        <w:t xml:space="preserve">   Ornaments    </w:t>
      </w:r>
      <w:r>
        <w:t xml:space="preserve">   Star    </w:t>
      </w:r>
      <w:r>
        <w:t xml:space="preserve">   Angel    </w:t>
      </w:r>
      <w:r>
        <w:t xml:space="preserve">   Tree    </w:t>
      </w:r>
      <w:r>
        <w:t xml:space="preserve">   Dinner    </w:t>
      </w:r>
      <w:r>
        <w:t xml:space="preserve">   Friends    </w:t>
      </w:r>
      <w:r>
        <w:t xml:space="preserve">   Family    </w:t>
      </w:r>
      <w:r>
        <w:t xml:space="preserve">   Holiday    </w:t>
      </w:r>
      <w:r>
        <w:t xml:space="preserve">   Freed    </w:t>
      </w:r>
      <w:r>
        <w:t xml:space="preserve">   Pajamas    </w:t>
      </w:r>
      <w:r>
        <w:t xml:space="preserve">   Winter    </w:t>
      </w:r>
      <w:r>
        <w:t xml:space="preserve">   Candles    </w:t>
      </w:r>
      <w:r>
        <w:t xml:space="preserve">   Chratchit    </w:t>
      </w:r>
      <w:r>
        <w:t xml:space="preserve">   Martha    </w:t>
      </w:r>
      <w:r>
        <w:t xml:space="preserve">   Tiny Tim    </w:t>
      </w:r>
      <w:r>
        <w:t xml:space="preserve">   Scrooge    </w:t>
      </w:r>
      <w:r>
        <w:t xml:space="preserve">   Charles    </w:t>
      </w:r>
      <w:r>
        <w:t xml:space="preserve">   Marthey    </w:t>
      </w:r>
      <w:r>
        <w:t xml:space="preserve">   Fezziwig    </w:t>
      </w:r>
      <w:r>
        <w:t xml:space="preserve">   Past    </w:t>
      </w:r>
      <w:r>
        <w:t xml:space="preserve">   Ghost    </w:t>
      </w:r>
      <w:r>
        <w:t xml:space="preserve">   Carol    </w:t>
      </w:r>
      <w:r>
        <w:t xml:space="preserve">   Merry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</dc:title>
  <dcterms:created xsi:type="dcterms:W3CDTF">2021-10-11T03:55:38Z</dcterms:created>
  <dcterms:modified xsi:type="dcterms:W3CDTF">2021-10-11T03:55:38Z</dcterms:modified>
</cp:coreProperties>
</file>