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SAD    </w:t>
      </w:r>
      <w:r>
        <w:t xml:space="preserve">   DINNER    </w:t>
      </w:r>
      <w:r>
        <w:t xml:space="preserve">   RICH    </w:t>
      </w:r>
      <w:r>
        <w:t xml:space="preserve">   HAPPY    </w:t>
      </w:r>
      <w:r>
        <w:t xml:space="preserve">   LOVE    </w:t>
      </w:r>
      <w:r>
        <w:t xml:space="preserve">   SCARED    </w:t>
      </w:r>
      <w:r>
        <w:t xml:space="preserve">   POOR    </w:t>
      </w:r>
      <w:r>
        <w:t xml:space="preserve">   PRESENTS    </w:t>
      </w:r>
      <w:r>
        <w:t xml:space="preserve">   GHOST    </w:t>
      </w:r>
      <w:r>
        <w:t xml:space="preserve">   CHRISTMAS    </w:t>
      </w:r>
      <w:r>
        <w:t xml:space="preserve">   FAMILY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2021-10-11T03:55:48Z</dcterms:created>
  <dcterms:modified xsi:type="dcterms:W3CDTF">2021-10-11T03:55:48Z</dcterms:modified>
</cp:coreProperties>
</file>