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TINY TIM    </w:t>
      </w:r>
      <w:r>
        <w:t xml:space="preserve">   CRIPPLED    </w:t>
      </w:r>
      <w:r>
        <w:t xml:space="preserve">   GHOSTS    </w:t>
      </w:r>
      <w:r>
        <w:t xml:space="preserve">   MARLEY    </w:t>
      </w:r>
      <w:r>
        <w:t xml:space="preserve">   BELLE    </w:t>
      </w:r>
      <w:r>
        <w:t xml:space="preserve">   SCROOGE    </w:t>
      </w:r>
      <w:r>
        <w:t xml:space="preserve">   EBENEEZER    </w:t>
      </w:r>
      <w:r>
        <w:t xml:space="preserve">   BAH HUMBUG    </w:t>
      </w:r>
      <w:r>
        <w:t xml:space="preserve">   FEZZIWIG    </w:t>
      </w:r>
      <w:r>
        <w:t xml:space="preserve">   BOB CRATCHIT    </w:t>
      </w:r>
      <w:r>
        <w:t xml:space="preserve">   CHARLES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2021-10-11T03:55:57Z</dcterms:created>
  <dcterms:modified xsi:type="dcterms:W3CDTF">2021-10-11T03:55:57Z</dcterms:modified>
</cp:coreProperties>
</file>