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</w:t>
      </w:r>
    </w:p>
    <w:p>
      <w:pPr>
        <w:pStyle w:val="Questions"/>
      </w:pPr>
      <w:r>
        <w:t xml:space="preserve">1. PSECERT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OGTSH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TNPRAAPIIO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RSETUAARLUPN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APHTNOM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RSIIPT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HYRNETAUL BEING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TSPA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REENPST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UERFTU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2021-10-11T03:55:49Z</dcterms:created>
  <dcterms:modified xsi:type="dcterms:W3CDTF">2021-10-11T03:55:49Z</dcterms:modified>
</cp:coreProperties>
</file>