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bob's son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asks Scrooge for a charitable contribution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first ghost to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whom does Scrooge send the Christmas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spirit does not speak to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scrooge use to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Ghost of Christmas Present's throne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freds mother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Scrooge like darkness?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2021-10-11T03:54:23Z</dcterms:created>
  <dcterms:modified xsi:type="dcterms:W3CDTF">2021-10-11T03:54:23Z</dcterms:modified>
</cp:coreProperties>
</file>