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Selfish    </w:t>
      </w:r>
      <w:r>
        <w:t xml:space="preserve">   Joy    </w:t>
      </w:r>
      <w:r>
        <w:t xml:space="preserve">   Spirits    </w:t>
      </w:r>
      <w:r>
        <w:t xml:space="preserve">   Death    </w:t>
      </w:r>
      <w:r>
        <w:t xml:space="preserve">   Supernatural    </w:t>
      </w:r>
      <w:r>
        <w:t xml:space="preserve">   Present    </w:t>
      </w:r>
      <w:r>
        <w:t xml:space="preserve">   Future    </w:t>
      </w:r>
      <w:r>
        <w:t xml:space="preserve">   Past    </w:t>
      </w:r>
      <w:r>
        <w:t xml:space="preserve">   Ghost    </w:t>
      </w:r>
      <w:r>
        <w:t xml:space="preserve">   Poor    </w:t>
      </w:r>
      <w:r>
        <w:t xml:space="preserve">   Dog days    </w:t>
      </w:r>
      <w:r>
        <w:t xml:space="preserve">   Oyster    </w:t>
      </w:r>
      <w:r>
        <w:t xml:space="preserve">   Money    </w:t>
      </w:r>
      <w:r>
        <w:t xml:space="preserve">   Humbug    </w:t>
      </w:r>
      <w:r>
        <w:t xml:space="preserve">   Marley    </w:t>
      </w:r>
      <w:r>
        <w:t xml:space="preserve">   Book    </w:t>
      </w:r>
      <w:r>
        <w:t xml:space="preserve">   Old-man    </w:t>
      </w:r>
      <w:r>
        <w:t xml:space="preserve">   Fred    </w:t>
      </w:r>
      <w:r>
        <w:t xml:space="preserve">   Christmas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2021-10-11T03:54:28Z</dcterms:created>
  <dcterms:modified xsi:type="dcterms:W3CDTF">2021-10-11T03:54:28Z</dcterms:modified>
</cp:coreProperties>
</file>