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other child under the second spirits robe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family did the Ghost of Christmas Present show Scrooge?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Ghost showed Scrooge as a little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Scrooge's old girlfriend have now. A happy___________.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Tiny Tim's famous quote?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Did the Ghost of Christmas tell Scrooge that Tiny Tim was going to live or die. (pick one)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bandage does the ghost of Marley take of, which makes Scrooge know its his ghost? The around his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ghost showed him how he lives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His girlfriend was upset because she thought Scrooge became rich and greedy. So she ____________  with him.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Scrooge's boss when he was a young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one of the Children under the second spirits robe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ghost showed how things will be for the rest of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Ghost of Christmas Future show Scrooge in the graveyard? His____________.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Ghost of Christmas Pat first to Scrooge to his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used to work with Scrooge, but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 that is grumpy and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Bob Crachit's Job? He is Scrooge's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Scrooge's funny nephew?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Scrooge love A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links on Marley the ghost's chains, stood for all the ____  things he did.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Scrooge suffer from when he was younger?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Scrooges nephew?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Crachit family member would usually arrive late for Christmas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gift did Scrooge send to Bob Crachit on Chritsmas day?  A huge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did/does Scrooge spend his Christmas?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</dc:title>
  <dcterms:created xsi:type="dcterms:W3CDTF">2021-10-11T03:54:39Z</dcterms:created>
  <dcterms:modified xsi:type="dcterms:W3CDTF">2021-10-11T03:54:39Z</dcterms:modified>
</cp:coreProperties>
</file>