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host of the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Bah!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Cratchit's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ghost of Christmas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Staves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ghost of Christmas past is shown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spirits arrive when the _____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ghost of Christamas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 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Author's First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Scrooge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published year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ghost of Christmas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 played at the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Marley has ______around his body for all his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Christmas Past's 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Marley was as dead as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</dc:title>
  <dcterms:created xsi:type="dcterms:W3CDTF">2021-10-11T03:54:41Z</dcterms:created>
  <dcterms:modified xsi:type="dcterms:W3CDTF">2021-10-11T03:54:41Z</dcterms:modified>
</cp:coreProperties>
</file>