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time did Scrooge wake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Scrooge's house was ____ inside of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story starts with Marley's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Scrooge seem to think is more ridiculous than a "merry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Scrooge tries to put out the Spirit's light because he was _______ of his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Scrooge's business partner?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the girl inside the spirit's robe?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Whose house does the Ghost of Christmas Present take Scrooge to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Scrooge mean to (specifically).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time did Scrooge go the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Scrooge awakens at midnight again, just before the clock struck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Scrooge think poor people should be in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many spirits met Scrooge throughout the "Christmas Carol"?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was the name of the second spirit? - The Ghost of Christmas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Peace is ________, when people receives a few drops from the Spirits torch.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Scrooge see in the door knocker?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inside the Ghost of Christmas Present's robe?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day does the story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boy inside the spirit's robe?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cripple and died in Stave 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weeping girl says," another ____ has displaced me".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first spirit? - The Ghost of Christmas ___ 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Scrooge see out his window after Marley leaves?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did young Scrooge spend his holidays?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the name of the first spirit? - The Ghost of Christmas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Did Scrooge have a good relationship with his father?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</dc:title>
  <dcterms:created xsi:type="dcterms:W3CDTF">2021-10-11T03:54:48Z</dcterms:created>
  <dcterms:modified xsi:type="dcterms:W3CDTF">2021-10-11T03:54:48Z</dcterms:modified>
</cp:coreProperties>
</file>