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Scrooge only friends growing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Scrooge spent most of his holidays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Scrooge change his mind About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Scrooge only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of year did the Christmas carol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boy Scrooge helped?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the main character in the book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Scrooge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Scrooge have A happy childhood?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scrooge nephew?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2021-10-11T03:54:50Z</dcterms:created>
  <dcterms:modified xsi:type="dcterms:W3CDTF">2021-10-11T03:54:50Z</dcterms:modified>
</cp:coreProperties>
</file>