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 promised to keep Christmas forever in his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 went to a________school?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ghost of Christmas _________showed Scrooge as a boy.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favorite line "Bah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ghost of Christmas _________showed Tiny Tim deceased?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  old partner appeared on his_________?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Marley has to carry around _______and lock boxes forever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it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ghost did Scrooge see (including his partner)?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2021-10-11T03:54:57Z</dcterms:created>
  <dcterms:modified xsi:type="dcterms:W3CDTF">2021-10-11T03:54:57Z</dcterms:modified>
</cp:coreProperties>
</file>