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A Christmas Carol set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Ghost of Christmas Yet to Come does not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Scrooge's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Bob Crachit's children had a bad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A Christmas Carol?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ghost shows Scrooge the Crachits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theme of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Scrooge work for as a clerk when he was younger?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has Marley been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spirits will visit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Martha's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"Marley was as dead as a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Scrooge send the prize turkey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does the first ghost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appears in Scrooge's doorknocker?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"This boy is ignorance, this girl is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ghost appeared to have a glowing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won't Scrooge let Crachit put into the fireplace?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Scrooge's first and only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2021-10-11T03:55:01Z</dcterms:created>
  <dcterms:modified xsi:type="dcterms:W3CDTF">2021-10-11T03:55:01Z</dcterms:modified>
</cp:coreProperties>
</file>