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Scrooge’s nephew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spirit of Christmas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spirit of Christmas yet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first spirit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Scrooge’s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spirit of Christmas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Scrooge’s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Scrooge’s servent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I’ll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Scrooge’s sister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</dc:title>
  <dcterms:created xsi:type="dcterms:W3CDTF">2021-10-11T03:55:03Z</dcterms:created>
  <dcterms:modified xsi:type="dcterms:W3CDTF">2021-10-11T03:55:03Z</dcterms:modified>
</cp:coreProperties>
</file>