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Carol Act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Unrepentant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unanimity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bachelor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Plundered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Scrutinizes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pinch fisted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trice</w:t>
            </w:r>
          </w:p>
        </w:tc>
      </w:tr>
    </w:tbl>
    <w:p>
      <w:pPr>
        <w:pStyle w:val="WordBankLarge"/>
      </w:pPr>
      <w:r>
        <w:t xml:space="preserve">   Showing no regret for anyone.     </w:t>
      </w:r>
      <w:r>
        <w:t xml:space="preserve">   Examine or inspect closely     </w:t>
      </w:r>
      <w:r>
        <w:t xml:space="preserve">   Steal goods from ( a place or person)    </w:t>
      </w:r>
      <w:r>
        <w:t xml:space="preserve">   Swarming with something     </w:t>
      </w:r>
      <w:r>
        <w:t xml:space="preserve">   Tight fisted person     </w:t>
      </w:r>
      <w:r>
        <w:t xml:space="preserve">   agreement by all     </w:t>
      </w:r>
      <w:r>
        <w:t xml:space="preserve">   in a moment     </w:t>
      </w:r>
      <w:r>
        <w:t xml:space="preserve">   false talk     </w:t>
      </w:r>
      <w:r>
        <w:t xml:space="preserve">   man who is not married     </w:t>
      </w:r>
      <w:r>
        <w:t xml:space="preserve">   a pilgrims journey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Act 2 Vocabulary </dc:title>
  <dcterms:created xsi:type="dcterms:W3CDTF">2021-10-11T03:55:06Z</dcterms:created>
  <dcterms:modified xsi:type="dcterms:W3CDTF">2021-10-11T03:55:06Z</dcterms:modified>
</cp:coreProperties>
</file>