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Scrooge thinks it is unfair that he is paying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Scrooges old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can't afford to make ____ people merry.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Scrooge was engaged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in the beginning didn't believe in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Christmas Carol separated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have been Marley's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Holiday that is controversial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thing that Scrooge says in the entire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 believes that poor people are poor because they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did Marley die ____ ____ago to Christmas Eve.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place Scrooge sees Marley's face was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Scrooges house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did Marley say the theird ghost would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idle has displaced 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of Scrooge when he was little that starts with an "a".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Scrooges sister want to bring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Scrooges little sister wanted to do all Christmas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Scrooge as a little boy was doing in the school house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invited Scrooge to Christmas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ghost of Scrooges old business partner.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Crossword</dc:title>
  <dcterms:created xsi:type="dcterms:W3CDTF">2021-10-11T03:54:48Z</dcterms:created>
  <dcterms:modified xsi:type="dcterms:W3CDTF">2021-10-11T03:54:48Z</dcterms:modified>
</cp:coreProperties>
</file>