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 of a decaying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rebuff with rudeness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feel sadness for the death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Spirit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Spirit with a heavenly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earnestly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comfortably stout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ingenuity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that a person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extreme desire to 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emotional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conscientious effort towards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evidence or testimonials concerning one's right to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main character is at the beginning of the book</w:t>
            </w:r>
          </w:p>
        </w:tc>
      </w:tr>
    </w:tbl>
    <w:p>
      <w:pPr>
        <w:pStyle w:val="WordBankMedium"/>
      </w:pPr>
      <w:r>
        <w:t xml:space="preserve">   Scrooge    </w:t>
      </w:r>
      <w:r>
        <w:t xml:space="preserve">   Christmas Past    </w:t>
      </w:r>
      <w:r>
        <w:t xml:space="preserve">   Christmas present    </w:t>
      </w:r>
      <w:r>
        <w:t xml:space="preserve">   Christmas future    </w:t>
      </w:r>
      <w:r>
        <w:t xml:space="preserve">   mourn    </w:t>
      </w:r>
      <w:r>
        <w:t xml:space="preserve">   tumult    </w:t>
      </w:r>
      <w:r>
        <w:t xml:space="preserve">   demeanor    </w:t>
      </w:r>
      <w:r>
        <w:t xml:space="preserve">   blithe    </w:t>
      </w:r>
      <w:r>
        <w:t xml:space="preserve">   jovial    </w:t>
      </w:r>
      <w:r>
        <w:t xml:space="preserve">   implore    </w:t>
      </w:r>
      <w:r>
        <w:t xml:space="preserve">   artifice    </w:t>
      </w:r>
      <w:r>
        <w:t xml:space="preserve">   malady    </w:t>
      </w:r>
      <w:r>
        <w:t xml:space="preserve">   endeavor    </w:t>
      </w:r>
      <w:r>
        <w:t xml:space="preserve">   portly    </w:t>
      </w:r>
      <w:r>
        <w:t xml:space="preserve">   Charles Dickens    </w:t>
      </w:r>
      <w:r>
        <w:t xml:space="preserve">   grumpy    </w:t>
      </w:r>
      <w:r>
        <w:t xml:space="preserve">   loathe    </w:t>
      </w:r>
      <w:r>
        <w:t xml:space="preserve">   covetous    </w:t>
      </w:r>
      <w:r>
        <w:t xml:space="preserve">   credentials    </w:t>
      </w:r>
      <w:r>
        <w:t xml:space="preserve">   repulse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Crossword</dc:title>
  <dcterms:created xsi:type="dcterms:W3CDTF">2021-10-11T03:54:50Z</dcterms:created>
  <dcterms:modified xsi:type="dcterms:W3CDTF">2021-10-11T03:54:50Z</dcterms:modified>
</cp:coreProperties>
</file>