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baffled - Very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expression of disapproval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luster -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Noisy, energetic,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Refuse to acknowledge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a loud, confused noise - Excited, confused, or 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a certain situation or outcome likely or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To go or move back further away from a previous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steal or violently remove valuable or attractive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of claiming something back or of reasserting a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Dirty or squalid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small dome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To overcome a difficulty or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Made smaller or 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be indebted or 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be seen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Firmly determined to do something - Settle or find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Confirm or give support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rise and fall irregularly in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asking or begging for something earnestly or humbly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Utterly absurd or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able to be controlled or 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pensive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Leaning - Reclining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trace of something that is disappearing or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Cheerful and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loose garment, typically sleeveless and reaching to the wearer's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To make a forcefully reproachful protest</w:t>
            </w:r>
          </w:p>
        </w:tc>
      </w:tr>
    </w:tbl>
    <w:p>
      <w:pPr>
        <w:pStyle w:val="WordBankLarge"/>
      </w:pPr>
      <w:r>
        <w:t xml:space="preserve">   Boisterous    </w:t>
      </w:r>
      <w:r>
        <w:t xml:space="preserve">   Brigands    </w:t>
      </w:r>
      <w:r>
        <w:t xml:space="preserve">   Conducive    </w:t>
      </w:r>
      <w:r>
        <w:t xml:space="preserve">   Corroborated    </w:t>
      </w:r>
      <w:r>
        <w:t xml:space="preserve">   Cupola     </w:t>
      </w:r>
      <w:r>
        <w:t xml:space="preserve">   Despoil     </w:t>
      </w:r>
      <w:r>
        <w:t xml:space="preserve">   Diminished     </w:t>
      </w:r>
      <w:r>
        <w:t xml:space="preserve">   Disclaimed     </w:t>
      </w:r>
      <w:r>
        <w:t xml:space="preserve">   Fluctuated    </w:t>
      </w:r>
      <w:r>
        <w:t xml:space="preserve">   Irrepressible     </w:t>
      </w:r>
      <w:r>
        <w:t xml:space="preserve">   Jocund     </w:t>
      </w:r>
      <w:r>
        <w:t xml:space="preserve">   Liable    </w:t>
      </w:r>
      <w:r>
        <w:t xml:space="preserve">   Lustrous     </w:t>
      </w:r>
      <w:r>
        <w:t xml:space="preserve">   Melancholy    </w:t>
      </w:r>
      <w:r>
        <w:t xml:space="preserve">   Obliged     </w:t>
      </w:r>
      <w:r>
        <w:t xml:space="preserve">   Opaque     </w:t>
      </w:r>
      <w:r>
        <w:t xml:space="preserve">   Perplexed     </w:t>
      </w:r>
      <w:r>
        <w:t xml:space="preserve">   Preposterous     </w:t>
      </w:r>
      <w:r>
        <w:t xml:space="preserve">   Receded     </w:t>
      </w:r>
      <w:r>
        <w:t xml:space="preserve">   Reclamation     </w:t>
      </w:r>
      <w:r>
        <w:t xml:space="preserve">   Recumbent     </w:t>
      </w:r>
      <w:r>
        <w:t xml:space="preserve">   Remonstrated     </w:t>
      </w:r>
      <w:r>
        <w:t xml:space="preserve">   Reproach     </w:t>
      </w:r>
      <w:r>
        <w:t xml:space="preserve">   Resolved     </w:t>
      </w:r>
      <w:r>
        <w:t xml:space="preserve">   Sordid    </w:t>
      </w:r>
      <w:r>
        <w:t xml:space="preserve">   Supplication     </w:t>
      </w:r>
      <w:r>
        <w:t xml:space="preserve">   Surmounted     </w:t>
      </w:r>
      <w:r>
        <w:t xml:space="preserve">   Tumaltuous     </w:t>
      </w:r>
      <w:r>
        <w:t xml:space="preserve">   Tunic     </w:t>
      </w:r>
      <w:r>
        <w:t xml:space="preserve">   Vestige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Crossword </dc:title>
  <dcterms:created xsi:type="dcterms:W3CDTF">2021-10-11T03:54:57Z</dcterms:created>
  <dcterms:modified xsi:type="dcterms:W3CDTF">2021-10-11T03:54:57Z</dcterms:modified>
</cp:coreProperties>
</file>