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allowing light to pass through so that objects behind can be distinctly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something left over when requirements have been met; an excess of production or supply over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quality of giving or spending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purposeful, determined, and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respect;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up for a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occurrence of fainting.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qualification, achievement, or part of a person's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feeling of deep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lack of proper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stop or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without will or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issues with deliberately inappropriate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of providing or supplying something for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manner indicating anger or annoyance at something found as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 and good health.</w:t>
            </w:r>
          </w:p>
        </w:tc>
      </w:tr>
    </w:tbl>
    <w:p>
      <w:pPr>
        <w:pStyle w:val="WordBankMedium"/>
      </w:pPr>
      <w:r>
        <w:t xml:space="preserve">   credentials    </w:t>
      </w:r>
      <w:r>
        <w:t xml:space="preserve">    indignantly    </w:t>
      </w:r>
      <w:r>
        <w:t xml:space="preserve">   neglected     </w:t>
      </w:r>
      <w:r>
        <w:t xml:space="preserve">    transparent    </w:t>
      </w:r>
      <w:r>
        <w:t xml:space="preserve">   provision    </w:t>
      </w:r>
      <w:r>
        <w:t xml:space="preserve">    surplus    </w:t>
      </w:r>
      <w:r>
        <w:t xml:space="preserve">   resolute    </w:t>
      </w:r>
      <w:r>
        <w:t xml:space="preserve">    facetious    </w:t>
      </w:r>
      <w:r>
        <w:t xml:space="preserve">    Vigor    </w:t>
      </w:r>
      <w:r>
        <w:t xml:space="preserve">    involuntary    </w:t>
      </w:r>
      <w:r>
        <w:t xml:space="preserve">   swoon     </w:t>
      </w:r>
      <w:r>
        <w:t xml:space="preserve">   melancholy     </w:t>
      </w:r>
      <w:r>
        <w:t xml:space="preserve">   amends     </w:t>
      </w:r>
      <w:r>
        <w:t xml:space="preserve">    inexorable    </w:t>
      </w:r>
      <w:r>
        <w:t xml:space="preserve">    liberality     </w:t>
      </w:r>
      <w:r>
        <w:t xml:space="preserve">   veneration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Crossword Puzzle</dc:title>
  <dcterms:created xsi:type="dcterms:W3CDTF">2021-10-11T03:55:50Z</dcterms:created>
  <dcterms:modified xsi:type="dcterms:W3CDTF">2021-10-11T03:55:50Z</dcterms:modified>
</cp:coreProperties>
</file>