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You'll be doin' all right, with  your Christmas of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 the season to be 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stars are brightly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yonder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is calm, all is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to say on a bright Hawaiian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 earth receive her King!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Christmas time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child that you've delivered, will soon deliver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Whom shepherds guard and angels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Now the jingle hop has begun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stars in the sky look down where He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Come on, it's lovely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Oh, that we could always see such spirit through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Chestnuts roasting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snow lay round about, deep and crisp and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Said the night wind to the little lamb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One-horse open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wanna wish you a 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hang your stockings and say your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meadow we can build a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Atlantic to Pacific, Gee the traffic is terrific!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a corn cob pipe and a button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ox and lamb kept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lovely are your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 a very shiny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Fun</dc:title>
  <dcterms:created xsi:type="dcterms:W3CDTF">2021-10-11T03:54:52Z</dcterms:created>
  <dcterms:modified xsi:type="dcterms:W3CDTF">2021-10-11T03:54:52Z</dcterms:modified>
</cp:coreProperties>
</file>